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CD40" w14:textId="77777777" w:rsidR="00CD7977" w:rsidRDefault="00000000">
      <w:pPr>
        <w:pStyle w:val="Heading1"/>
        <w:jc w:val="center"/>
      </w:pPr>
      <w:r>
        <w:t>Tissues in the Human Body</w:t>
      </w:r>
    </w:p>
    <w:p w14:paraId="6D44C692" w14:textId="77777777" w:rsidR="00CD7977" w:rsidRDefault="00000000">
      <w:pPr>
        <w:pStyle w:val="Heading2"/>
      </w:pPr>
      <w:r>
        <w:t>What is a Tissue?</w:t>
      </w:r>
    </w:p>
    <w:p w14:paraId="0282C355" w14:textId="77777777" w:rsidR="00CD7977" w:rsidRDefault="00000000">
      <w:r>
        <w:t>A tissue is a group of similar cells that work together to do a specific job in the body. Cells are the smallest living parts of the body, and tissues are the next level of organization.</w:t>
      </w:r>
    </w:p>
    <w:p w14:paraId="6D8C43C1" w14:textId="77777777" w:rsidR="00CD7977" w:rsidRDefault="00000000">
      <w:pPr>
        <w:pStyle w:val="Heading2"/>
      </w:pPr>
      <w:r>
        <w:t>Body Organization Diagram</w:t>
      </w:r>
    </w:p>
    <w:p w14:paraId="391045F1" w14:textId="77777777" w:rsidR="00CD7977" w:rsidRDefault="00000000">
      <w:pPr>
        <w:jc w:val="center"/>
      </w:pPr>
      <w:r>
        <w:rPr>
          <w:b/>
        </w:rPr>
        <w:t>Cells → Tissues → Organs → Organ Systems → Body</w:t>
      </w:r>
    </w:p>
    <w:p w14:paraId="4057FEA6" w14:textId="77777777" w:rsidR="00CD7977" w:rsidRDefault="00000000">
      <w:r>
        <w:t>This diagram shows how the body is organized from the smallest living parts to the entire organism.</w:t>
      </w:r>
    </w:p>
    <w:p w14:paraId="0AD106D1" w14:textId="77777777" w:rsidR="00CD7977" w:rsidRDefault="00000000">
      <w:pPr>
        <w:pStyle w:val="Heading2"/>
      </w:pPr>
      <w:r>
        <w:t>Examples of Tissues</w:t>
      </w:r>
    </w:p>
    <w:p w14:paraId="0FFF319B" w14:textId="77777777" w:rsidR="00CD7977" w:rsidRDefault="00000000">
      <w:pPr>
        <w:pStyle w:val="ListBullet"/>
      </w:pPr>
      <w:r>
        <w:rPr>
          <w:b/>
        </w:rPr>
        <w:t xml:space="preserve">Muscle tissue: </w:t>
      </w:r>
      <w:r>
        <w:t>Helps the body move. Example: muscles in your arms, legs, and heart.</w:t>
      </w:r>
    </w:p>
    <w:p w14:paraId="4C1ECB31" w14:textId="77777777" w:rsidR="00CD7977" w:rsidRDefault="00000000">
      <w:pPr>
        <w:pStyle w:val="ListBullet"/>
      </w:pPr>
      <w:r>
        <w:rPr>
          <w:b/>
        </w:rPr>
        <w:t xml:space="preserve">Nervous tissue: </w:t>
      </w:r>
      <w:r>
        <w:t>Sends messages through the body. Example: brain and nerves.</w:t>
      </w:r>
    </w:p>
    <w:p w14:paraId="5466065E" w14:textId="77777777" w:rsidR="00CD7977" w:rsidRDefault="00000000">
      <w:pPr>
        <w:pStyle w:val="ListBullet"/>
      </w:pPr>
      <w:r>
        <w:rPr>
          <w:b/>
        </w:rPr>
        <w:t xml:space="preserve">Epithelial tissue: </w:t>
      </w:r>
      <w:r>
        <w:t>Covers and protects parts of the body. Example: skin.</w:t>
      </w:r>
    </w:p>
    <w:p w14:paraId="690F2FBE" w14:textId="77777777" w:rsidR="00CD7977" w:rsidRDefault="00000000">
      <w:pPr>
        <w:pStyle w:val="ListBullet"/>
      </w:pPr>
      <w:r>
        <w:rPr>
          <w:b/>
        </w:rPr>
        <w:t xml:space="preserve">Connective tissue: </w:t>
      </w:r>
      <w:r>
        <w:t>Supports and holds body parts together. Example: bone, blood, and cartilage.</w:t>
      </w:r>
    </w:p>
    <w:p w14:paraId="06A785F0" w14:textId="77777777" w:rsidR="00CD7977" w:rsidRDefault="00000000">
      <w:pPr>
        <w:pStyle w:val="Heading2"/>
      </w:pPr>
      <w:r>
        <w:t>Why Tissues Are Important</w:t>
      </w:r>
    </w:p>
    <w:p w14:paraId="63C9E99B" w14:textId="77777777" w:rsidR="00CD7977" w:rsidRDefault="00000000">
      <w:r>
        <w:t>Tissues are important because they help organs work properly. They allow the body to move, think, stay protected, and function every day. Without tissues, organs could not do their jobs.</w:t>
      </w:r>
    </w:p>
    <w:sectPr w:rsidR="00CD79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509074">
    <w:abstractNumId w:val="8"/>
  </w:num>
  <w:num w:numId="2" w16cid:durableId="1149051329">
    <w:abstractNumId w:val="6"/>
  </w:num>
  <w:num w:numId="3" w16cid:durableId="467015105">
    <w:abstractNumId w:val="5"/>
  </w:num>
  <w:num w:numId="4" w16cid:durableId="1390373383">
    <w:abstractNumId w:val="4"/>
  </w:num>
  <w:num w:numId="5" w16cid:durableId="332995884">
    <w:abstractNumId w:val="7"/>
  </w:num>
  <w:num w:numId="6" w16cid:durableId="743377115">
    <w:abstractNumId w:val="3"/>
  </w:num>
  <w:num w:numId="7" w16cid:durableId="921915662">
    <w:abstractNumId w:val="2"/>
  </w:num>
  <w:num w:numId="8" w16cid:durableId="1035303614">
    <w:abstractNumId w:val="1"/>
  </w:num>
  <w:num w:numId="9" w16cid:durableId="211979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28DB"/>
    <w:rsid w:val="00957E96"/>
    <w:rsid w:val="00AA1D8D"/>
    <w:rsid w:val="00B47730"/>
    <w:rsid w:val="00CB0664"/>
    <w:rsid w:val="00CD79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16A8F"/>
  <w14:defaultImageDpi w14:val="300"/>
  <w15:docId w15:val="{9E346422-E20D-4F3B-8E8D-C220043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2026-02-10T16:45:00Z</dcterms:created>
  <dcterms:modified xsi:type="dcterms:W3CDTF">2026-02-10T16:45:00Z</dcterms:modified>
  <cp:category/>
</cp:coreProperties>
</file>